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Midbrain; plays a role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Lobe of cortex; processes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automatic, vital functions such as heartbeat, circulation, respiration,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Relays important information from spinal cord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Lobe of cortex; responsible for cognitive skills (emotion, memory, judgement,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Lobe of cortex; associated with hearing, some aspects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Homeostasis; Four "Fs" (Fight, Flight, Feeding, Reproduction)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hindbrain; sense-motor actions (balance, coordination, ect.)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auditory and visual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limbic system; involved in experiencing emotion and relating it to memories; useful for "fight or flight"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aspects of physical movement (motor performance, muscle coordination,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Midbrain; produces dopamine; responsible for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High-end, complex functions (thinking, language, etc); has 4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 of cortex; processes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Sensory relay (except smell); regulation for state of consciousness (resting, sleep,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Midbrain; sensorimotor; produces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hindbrain; serves as a "bridge" of sorts to connect various parts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limbic system; converts short-term memories into long-term 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2021-10-11T14:04:10Z</dcterms:created>
  <dcterms:modified xsi:type="dcterms:W3CDTF">2021-10-11T14:04:10Z</dcterms:modified>
</cp:coreProperties>
</file>