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Sulci    </w:t>
      </w:r>
      <w:r>
        <w:t xml:space="preserve">   Gyri    </w:t>
      </w:r>
      <w:r>
        <w:t xml:space="preserve">   Cerebral hemisphere    </w:t>
      </w:r>
      <w:r>
        <w:t xml:space="preserve">   Diencephalon    </w:t>
      </w:r>
      <w:r>
        <w:t xml:space="preserve">   Axon    </w:t>
      </w:r>
      <w:r>
        <w:t xml:space="preserve">   Pituitary gland    </w:t>
      </w:r>
      <w:r>
        <w:t xml:space="preserve">   Hypothalamus    </w:t>
      </w:r>
      <w:r>
        <w:t xml:space="preserve">   Thalamus    </w:t>
      </w:r>
      <w:r>
        <w:t xml:space="preserve">   Cerebral cortex    </w:t>
      </w:r>
      <w:r>
        <w:t xml:space="preserve">   Midbrain    </w:t>
      </w:r>
      <w:r>
        <w:t xml:space="preserve">   Pons    </w:t>
      </w:r>
      <w:r>
        <w:t xml:space="preserve">   Medulla    </w:t>
      </w:r>
      <w:r>
        <w:t xml:space="preserve">   Brain Stem    </w:t>
      </w:r>
      <w:r>
        <w:t xml:space="preserve">   Cerebellum    </w:t>
      </w:r>
      <w:r>
        <w:t xml:space="preserve">   Cerebrum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2021-10-11T14:04:34Z</dcterms:created>
  <dcterms:modified xsi:type="dcterms:W3CDTF">2021-10-11T14:04:34Z</dcterms:modified>
</cp:coreProperties>
</file>