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____________ is composed of the tectum and tegmentum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controls balance, muscle control,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_______________ is the largest part of the brain. It is made up of several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__________________ gets stressed it sends a signal to release cortisol.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higher brain functions are found in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major function of this lobe is to process and integrate touch, taste, and temperature. Sensory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connect the forebrain to the hindbrain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major function of this lobe is decision-making, thinking, logic, emotions, speech, alertness, behavior, &amp;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 system is composed of three parts- hippocampus, cingulate gyrus, and hippocampus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function of this lobe is sense of sight and color 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 is composed of the pons, cerebellum, and medulla oblongata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Regulates cardiovascular and respiratory stystem- if it messes up, you die!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 is made up of the hypothalamus, thalamus, epithalamus, and subthalamus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Here is where pain sensation, attention, alertness, and memory are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major function of this lobe is hearing, auditory processing, comprehending language, remembering verbal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deals with response of memory and emtions, especially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part the formation, organization, and storage of new memories as well as connecting certain sensation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Latin thalamus means a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Brain</dc:title>
  <dcterms:created xsi:type="dcterms:W3CDTF">2021-10-11T14:04:58Z</dcterms:created>
  <dcterms:modified xsi:type="dcterms:W3CDTF">2021-10-11T14:04:58Z</dcterms:modified>
</cp:coreProperties>
</file>