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Brain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brain that handles motor control and higher cognitive functioning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of the medulla oblongata and 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numerous nuclei that serve different regions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contains the hypothalamus, thalamus, and pituitary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relays information between cerebellum and cerebrum  midbrain, receives information from the eyes and contains the superior and inferior colliculus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numerous nuclei that serve different regions of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 of closely interconnected gray matter structures beneath the white matter of the cerebral cortex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largest part of the human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known as the little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acts as a point of communication between the spinal cord and most anterior structures of the nervous system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regulates  breathing, heartrate, and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area of circuitry in midbrain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bodies main source of dopamine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bodies main source of serotonin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brain that processes somatosensory information and mapping locations of visual/auditory/somatosensory stimuli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important in identification of visual and auditory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brain largely devoted to processing visual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important for homeostasis and basic survival drives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bodies main source of hormones that regulate functions of different glands and organs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Brain </dc:title>
  <dcterms:created xsi:type="dcterms:W3CDTF">2021-10-11T14:05:01Z</dcterms:created>
  <dcterms:modified xsi:type="dcterms:W3CDTF">2021-10-11T14:05:01Z</dcterms:modified>
</cp:coreProperties>
</file>