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Parts of 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plays a role in controlling behaviors such as hunger, thirst, sleep, and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under the cerebrum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in charge of personality, behavior, and emotions. It also involves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secretes hormones that control sexual development and promotes bone and muscle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part of the brain and is composed of right and left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this area is damaged, you may have difficulty moving the tongue or facial muscles to produce the sounds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in charge of interpreting 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damaged you may speak long sentences that have no meaning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connects the cerebrum and cerebellum to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in charge of sense of touch and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in charge of hearing, memory, and understanding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regulate the bodys internal clock and circadian rhythms by secreting melatonin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Works with the cerebellum to coordinate fine motions, like fingertip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Plays a role in pain sensation, attention, alertness, and memory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Brain</dc:title>
  <dcterms:created xsi:type="dcterms:W3CDTF">2021-10-11T14:03:26Z</dcterms:created>
  <dcterms:modified xsi:type="dcterms:W3CDTF">2021-10-11T14:03:26Z</dcterms:modified>
</cp:coreProperties>
</file>