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Lobe that includes the auditory areas, each receiving information primarily from the opposite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Impairing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Coordinates muscle movement and helps process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Directs messages to sensory receiving areas in the cortex and transmits replies to the cerebellum and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Impairing speaking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voluntary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Lobe that receives sensory input for touch and body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Plays an important role in controlling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Lobe involved in speaking and muscle movements and in making plans and judgements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Involved in responses of aggression and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Brain region controlling the pituitary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heartbeat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coordinate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Lobe that include areas that receive information from the visual fields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</dc:title>
  <dcterms:created xsi:type="dcterms:W3CDTF">2021-10-11T14:03:36Z</dcterms:created>
  <dcterms:modified xsi:type="dcterms:W3CDTF">2021-10-11T14:03:36Z</dcterms:modified>
</cp:coreProperties>
</file>