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Pituitary Gland    </w:t>
      </w:r>
      <w:r>
        <w:t xml:space="preserve">   Hemisphere    </w:t>
      </w:r>
      <w:r>
        <w:t xml:space="preserve">   Spinal Cord    </w:t>
      </w:r>
      <w:r>
        <w:t xml:space="preserve">   Midbrain    </w:t>
      </w:r>
      <w:r>
        <w:t xml:space="preserve">   Medulla Oblangata    </w:t>
      </w:r>
      <w:r>
        <w:t xml:space="preserve">   Pons    </w:t>
      </w:r>
      <w:r>
        <w:t xml:space="preserve">   Hypothalamus    </w:t>
      </w:r>
      <w:r>
        <w:t xml:space="preserve">   Corpus Callosum    </w:t>
      </w:r>
      <w:r>
        <w:t xml:space="preserve">   Thalamus    </w:t>
      </w:r>
      <w:r>
        <w:t xml:space="preserve">   Occipital Lobe    </w:t>
      </w:r>
      <w:r>
        <w:t xml:space="preserve">   Temporal Lobe    </w:t>
      </w:r>
      <w:r>
        <w:t xml:space="preserve">   Parietal Lobe    </w:t>
      </w:r>
      <w:r>
        <w:t xml:space="preserve">   Frontal Lobe    </w:t>
      </w:r>
      <w:r>
        <w:t xml:space="preserve">   Cerebral Cortex    </w:t>
      </w:r>
      <w:r>
        <w:t xml:space="preserve">   Brain Stem    </w:t>
      </w:r>
      <w:r>
        <w:t xml:space="preserve">   Cerebellum    </w:t>
      </w:r>
      <w:r>
        <w:t xml:space="preserve">   Cerebrum    </w:t>
      </w:r>
      <w:r>
        <w:t xml:space="preserve">   Neuroplasticity    </w:t>
      </w:r>
      <w:r>
        <w:t xml:space="preserve">   Neurons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 Word Search</dc:title>
  <dcterms:created xsi:type="dcterms:W3CDTF">2021-10-11T14:03:45Z</dcterms:created>
  <dcterms:modified xsi:type="dcterms:W3CDTF">2021-10-11T14:03:45Z</dcterms:modified>
</cp:coreProperties>
</file>