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Brain and Neuron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chemicals that activate or inhibit an action potential within the neural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part of a neuron. It receives communication from other neurons. It also picks up neurotransmitters and sends messages to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structure connects the 2 hemispheres of the brain that are contralaterally organized.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part of the brainstem controls our arousal.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structure of the brain is in charge of the control and information processing center. It is typically displayed as being very wrinkly.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part of the brainstem controls our movement and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brain structure is in charge of our automatic survival functions and has 3 main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 of the cerebral cortex controls the sensory information in 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part of the brainstem controls our heartbeat and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part of a neuron. It contains a nucleus and makes decisions about what the cell will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part of a neuron. An electric transmission of messages runs through this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part of the limbic system allows us to make new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a fatty substance that acts as insulation on an axon. It speeds up transmission of the electrical signal that runs through the neuron.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part of the cerebral cortex controls our thinking and decision-making.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bundles of neurons with many axons that are essential in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 of the cerebral cortex controls our vision.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brain structure is in charge of our voluntary movements and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the cerebral cortex controls our hearing and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a neuron sends messages to other neurons/muscles.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system within the brain controls our drives/motives and emotions. It has 3 main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part of the limbic system controls our eating, body temperature, drinking, emotions, endocrine system, and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brain structure sits in the middle of the brain. It can be referred to as a sensory switchboard since it decides where to send signals that come from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body's information system. AKA the basic building blocks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part of the limbic system controls our fear, anger, and rage.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 and Neuron</dc:title>
  <dcterms:created xsi:type="dcterms:W3CDTF">2021-10-11T14:04:42Z</dcterms:created>
  <dcterms:modified xsi:type="dcterms:W3CDTF">2021-10-11T14:04:42Z</dcterms:modified>
</cp:coreProperties>
</file>