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Parts of the Camera Body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is the release for the camera back lock mechanism so that film can be loaded or unloaded?</w:t>
            </w:r>
          </w:p>
          <w:p>
            <w:pPr>
              <w:keepLines/>
              <w:pStyle w:val="CluesTiny"/>
            </w:pPr>
            <w:r>
              <w:rPr>
                <w:b w:val="true"/>
                <w:bCs w:val="true"/>
              </w:rPr>
              <w:t xml:space="preserve">5. </w:t>
            </w:r>
            <w:r>
              <w:t xml:space="preserve">What guides the film onto the take-up spool? </w:t>
            </w:r>
          </w:p>
          <w:p>
            <w:pPr>
              <w:keepLines/>
              <w:pStyle w:val="CluesTiny"/>
            </w:pPr>
            <w:r>
              <w:rPr>
                <w:b w:val="true"/>
                <w:bCs w:val="true"/>
              </w:rPr>
              <w:t xml:space="preserve">7. </w:t>
            </w:r>
            <w:r>
              <w:t xml:space="preserve">What is the light-tight box that protects the film from exposure?</w:t>
            </w:r>
          </w:p>
          <w:p>
            <w:pPr>
              <w:keepLines/>
              <w:pStyle w:val="CluesTiny"/>
            </w:pPr>
            <w:r>
              <w:rPr>
                <w:b w:val="true"/>
                <w:bCs w:val="true"/>
              </w:rPr>
              <w:t xml:space="preserve">9. </w:t>
            </w:r>
            <w:r>
              <w:t xml:space="preserve">What I she section that holds unexposed film cassette?</w:t>
            </w:r>
          </w:p>
          <w:p>
            <w:pPr>
              <w:keepLines/>
              <w:pStyle w:val="CluesTiny"/>
            </w:pPr>
            <w:r>
              <w:rPr>
                <w:b w:val="true"/>
                <w:bCs w:val="true"/>
              </w:rPr>
              <w:t xml:space="preserve">12. </w:t>
            </w:r>
            <w:r>
              <w:t xml:space="preserve">What releases the take-up spool, allowing the film to be rewound into the cassette?</w:t>
            </w:r>
          </w:p>
          <w:p>
            <w:pPr>
              <w:keepLines/>
              <w:pStyle w:val="CluesTiny"/>
            </w:pPr>
            <w:r>
              <w:rPr>
                <w:b w:val="true"/>
                <w:bCs w:val="true"/>
              </w:rPr>
              <w:t xml:space="preserve">15. </w:t>
            </w:r>
            <w:r>
              <w:t xml:space="preserve">What are the series of convex and concave-shaped glass elements that produce an undistorted image on the film plane?</w:t>
            </w:r>
          </w:p>
          <w:p>
            <w:pPr>
              <w:keepLines/>
              <w:pStyle w:val="CluesTiny"/>
            </w:pPr>
            <w:r>
              <w:rPr>
                <w:b w:val="true"/>
                <w:bCs w:val="true"/>
              </w:rPr>
              <w:t xml:space="preserve">17. </w:t>
            </w:r>
            <w:r>
              <w:t xml:space="preserve">What is the part that advances the film onto the take-up spool?</w:t>
            </w:r>
          </w:p>
          <w:p>
            <w:pPr>
              <w:keepLines/>
              <w:pStyle w:val="CluesTiny"/>
            </w:pPr>
            <w:r>
              <w:rPr>
                <w:b w:val="true"/>
                <w:bCs w:val="true"/>
              </w:rPr>
              <w:t xml:space="preserve">18. </w:t>
            </w:r>
            <w:r>
              <w:t xml:space="preserve">What is the mechanism that, when pushed, causes the focal plane shutter to open and expose film?</w:t>
            </w:r>
          </w:p>
        </w:tc>
        <w:tc>
          <w:p>
            <w:pPr>
              <w:pStyle w:val="CluesTiny"/>
            </w:pPr>
            <w:r>
              <w:rPr>
                <w:b w:val="true"/>
                <w:bCs w:val="true"/>
              </w:rPr>
              <w:t xml:space="preserve">Down</w:t>
            </w:r>
          </w:p>
          <w:p>
            <w:pPr>
              <w:keepLines/>
              <w:pStyle w:val="CluesTiny"/>
            </w:pPr>
            <w:r>
              <w:rPr>
                <w:b w:val="true"/>
                <w:bCs w:val="true"/>
              </w:rPr>
              <w:t xml:space="preserve">1. </w:t>
            </w:r>
            <w:r>
              <w:t xml:space="preserve">What is the cord connecting the flash to the camera to electronically cause the flash unit to fire when the shutter button is pushed?</w:t>
            </w:r>
          </w:p>
          <w:p>
            <w:pPr>
              <w:keepLines/>
              <w:pStyle w:val="CluesTiny"/>
            </w:pPr>
            <w:r>
              <w:rPr>
                <w:b w:val="true"/>
                <w:bCs w:val="true"/>
              </w:rPr>
              <w:t xml:space="preserve">2. </w:t>
            </w:r>
            <w:r>
              <w:t xml:space="preserve">What is the button that causes the aperture to stop down to the indicated f/stop (not all cameras have this)?</w:t>
            </w:r>
          </w:p>
          <w:p>
            <w:pPr>
              <w:keepLines/>
              <w:pStyle w:val="CluesTiny"/>
            </w:pPr>
            <w:r>
              <w:rPr>
                <w:b w:val="true"/>
                <w:bCs w:val="true"/>
              </w:rPr>
              <w:t xml:space="preserve">3. </w:t>
            </w:r>
            <w:r>
              <w:t xml:space="preserve">What is the mechanism that opens to expose the film when the shutter button is pushed and closes after the exposure is made?</w:t>
            </w:r>
          </w:p>
          <w:p>
            <w:pPr>
              <w:keepLines/>
              <w:pStyle w:val="CluesTiny"/>
            </w:pPr>
            <w:r>
              <w:rPr>
                <w:b w:val="true"/>
                <w:bCs w:val="true"/>
              </w:rPr>
              <w:t xml:space="preserve">6. </w:t>
            </w:r>
            <w:r>
              <w:t xml:space="preserve">What is the spool onto which exposed film is advanced and stored until the roll is finished and rewound back into the cassette?</w:t>
            </w:r>
          </w:p>
          <w:p>
            <w:pPr>
              <w:keepLines/>
              <w:pStyle w:val="CluesTiny"/>
            </w:pPr>
            <w:r>
              <w:rPr>
                <w:b w:val="true"/>
                <w:bCs w:val="true"/>
              </w:rPr>
              <w:t xml:space="preserve">8. </w:t>
            </w:r>
            <w:r>
              <w:t xml:space="preserve">What is the reference to the speed of film? </w:t>
            </w:r>
          </w:p>
          <w:p>
            <w:pPr>
              <w:keepLines/>
              <w:pStyle w:val="CluesTiny"/>
            </w:pPr>
            <w:r>
              <w:rPr>
                <w:b w:val="true"/>
                <w:bCs w:val="true"/>
              </w:rPr>
              <w:t xml:space="preserve">10. </w:t>
            </w:r>
            <w:r>
              <w:t xml:space="preserve">What is the item that releases the lock that holds the lens in place, allowing lenses to be changed?</w:t>
            </w:r>
          </w:p>
          <w:p>
            <w:pPr>
              <w:keepLines/>
              <w:pStyle w:val="CluesTiny"/>
            </w:pPr>
            <w:r>
              <w:rPr>
                <w:b w:val="true"/>
                <w:bCs w:val="true"/>
              </w:rPr>
              <w:t xml:space="preserve">11. </w:t>
            </w:r>
            <w:r>
              <w:t xml:space="preserve">What controls the speed at which the shutter opens and closes?</w:t>
            </w:r>
          </w:p>
          <w:p>
            <w:pPr>
              <w:keepLines/>
              <w:pStyle w:val="CluesTiny"/>
            </w:pPr>
            <w:r>
              <w:rPr>
                <w:b w:val="true"/>
                <w:bCs w:val="true"/>
              </w:rPr>
              <w:t xml:space="preserve">13. </w:t>
            </w:r>
            <w:r>
              <w:t xml:space="preserve">What is the part that holds the film firmly in the film compartment while the film advance lever advances the film and rewinds it back into the cassette after all frames have been exposed?</w:t>
            </w:r>
          </w:p>
          <w:p>
            <w:pPr>
              <w:keepLines/>
              <w:pStyle w:val="CluesTiny"/>
            </w:pPr>
            <w:r>
              <w:rPr>
                <w:b w:val="true"/>
                <w:bCs w:val="true"/>
              </w:rPr>
              <w:t xml:space="preserve">14. </w:t>
            </w:r>
            <w:r>
              <w:t xml:space="preserve">What is the small window on camera that allows viewing and framing the scene? </w:t>
            </w:r>
          </w:p>
          <w:p>
            <w:pPr>
              <w:keepLines/>
              <w:pStyle w:val="CluesTiny"/>
            </w:pPr>
            <w:r>
              <w:rPr>
                <w:b w:val="true"/>
                <w:bCs w:val="true"/>
              </w:rPr>
              <w:t xml:space="preserve">16. </w:t>
            </w:r>
            <w:r>
              <w:t xml:space="preserve">What is the device that holds the flash and sends a signal to the flash unit to fire when the shutter button is pressed (also called a hot shoe)?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of the Camera Body</dc:title>
  <dcterms:created xsi:type="dcterms:W3CDTF">2021-10-11T14:03:43Z</dcterms:created>
  <dcterms:modified xsi:type="dcterms:W3CDTF">2021-10-11T14:03:43Z</dcterms:modified>
</cp:coreProperties>
</file>