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organelles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in the rough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a gel like substance in the cell(it flows all around the cell)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has ribosomes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controls what goes in and out(only in plant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single-celled organism that lacks a membrane-bound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organism whose cells contain a nucleus surrounded by 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controls what goes in and out(only in plant cells)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liitle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like a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like a powerhouse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remove wastes.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opposite of the Rough 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Cell</dc:title>
  <dcterms:created xsi:type="dcterms:W3CDTF">2021-10-11T14:03:19Z</dcterms:created>
  <dcterms:modified xsi:type="dcterms:W3CDTF">2021-10-11T14:03:19Z</dcterms:modified>
</cp:coreProperties>
</file>