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structure carries genetic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thin, hollow cylinders made of protein that provide structural support for eukaryotic cells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organelle has a system of flattened tubular membranes and modifies proteins and sends them to their appropriate destination?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the endoplasmic reticulum is free of ribosomes?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sacs made of membrane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products transport to their destination?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cellular framework found within the cytoplasm composed of microtubules and microfilaments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thin, solid protein fibers that provide structural support for eukaryotic cells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abbreviation of extracellular matrix?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ER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collection of membranes inside and surrounding a eukaryotic cell?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structure in the nucleus produces ribosomes?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makes up the permanent framework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organelle that captures light energy from the sun and converts it to chemical energy in food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portion of the ER has ribosomes attached?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found floating the the cytoplasm or attached to the endoplasmic reticulum?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group of plant organelles that are used for storage of starches, lipids, and pigments?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double membrane that surrounds the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only found in plant cells and is a protective layer outside of the plasma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powerhouse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responsible for temporary storage of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organelle contains digestive enzymes and digests excess or worn out organelles, food particles, and engulfs viruses and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organelle in a eukaryotic cell is the control center of the cell?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Cell</dc:title>
  <dcterms:created xsi:type="dcterms:W3CDTF">2021-10-11T14:04:35Z</dcterms:created>
  <dcterms:modified xsi:type="dcterms:W3CDTF">2021-10-11T14:04:35Z</dcterms:modified>
</cp:coreProperties>
</file>