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 and deliver nutrients through cell and transports waste out of the cell. They are created by the golgi apparatus.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that surrounds the plasma membrane. It protects and supports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water, salt, carbohydrates, and protein. It disposes of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protective layer around each cell that regulates what enters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jelly-like substance mostly made of water that lies between the nucleus and cell membrane. It aids the cell's movement and helps keep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vesicles that contain enzymes and chemicals that help digest materials brought into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stack of membranes that collect and modify chemical compounds. It also packages compounds to be used in other parts of the cell or exported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 out many functions such as photosynthesis, pigment synthesis, and food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center of the cell since it directs cell activity and DNA is in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sacs responsible for manufacturing, processing, and transporting chemical compounds used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'Powerhouse of the cell' that makes nutrients into energy that the cell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layer surrounding and protecting the nucleus. It also allows things in and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sun energy into chemical energy through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endoplasmic reticulum and cytoplasm. They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 the nucleus and contains RNA. it synthesizes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2021-10-11T14:04:38Z</dcterms:created>
  <dcterms:modified xsi:type="dcterms:W3CDTF">2021-10-11T14:04:38Z</dcterms:modified>
</cp:coreProperties>
</file>