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phospholipids and proteins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"power house"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ribosomes, transports proteins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that carries genetic information (abbreviation)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rRNA synthesis and ribosome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protein 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Parts of cells with a particular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protein filaments in the cytosol that support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"Shipping and receiving center"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no ribosomes, stores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of a eukaryotic cell that contains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layer outside the plasma membrane. Only found in plant cells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Membrane-enclosed sac of digestive enzymes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 </dc:title>
  <dcterms:created xsi:type="dcterms:W3CDTF">2021-10-11T14:04:43Z</dcterms:created>
  <dcterms:modified xsi:type="dcterms:W3CDTF">2021-10-11T14:04:43Z</dcterms:modified>
</cp:coreProperties>
</file>