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proteins that help the cell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cell and allows nutrients to come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Directs all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gel-like fluid that holds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Packages materials to be sent or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energy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Passages that transport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sunlight energy to make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structure for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food, water,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food and waste materials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2021-10-11T14:04:45Z</dcterms:created>
  <dcterms:modified xsi:type="dcterms:W3CDTF">2021-10-11T14:04:45Z</dcterms:modified>
</cp:coreProperties>
</file>