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portion of endoplasmic reticulum with ribosomes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endoplasmic reticulum that is free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of a eukaryotic cell that contains the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DNA is arranged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collection of membranes inside and surrounding a eukaryotic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membranous network that is continuous with the outer nuclear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membrane-bounded vesicle with varied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cell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cell lacking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cell with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consisting of stacks of flat membranous sacs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double membrane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specialized structure in the nucleus which is the site of rRNA synthesis and ribosome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of rRNA and protein that functions as a site of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2021-10-11T14:04:52Z</dcterms:created>
  <dcterms:modified xsi:type="dcterms:W3CDTF">2021-10-11T14:04:52Z</dcterms:modified>
</cp:coreProperties>
</file>