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cellular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Surrounds the nucleus by a double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Modifies, stores, and ships things out of the rough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Reads DNA's instructions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outside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ER that doesn't have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all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Storage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recipes for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ER that has ribosomes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</dc:title>
  <dcterms:created xsi:type="dcterms:W3CDTF">2021-10-11T14:04:56Z</dcterms:created>
  <dcterms:modified xsi:type="dcterms:W3CDTF">2021-10-11T14:04:56Z</dcterms:modified>
</cp:coreProperties>
</file>