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membranous network that is continuous with the outer nuclear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membrane-bounded vesicle with varied functions (derived from ER and Golgi)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complex of rRNA and protein that functions as a 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portion of endoplasmic reticulum that is free of ribosomes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organelle of a eukaryotic cell that contains the genetic material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component of the cytoskeleton that includes filaments intermediate in size to microtubules and microfilaments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membrane-enclosed sac of hydrolytic (digestive)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double membrane that surrounds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network of microtubules, microfilaments, and intermediate filaments that extend throughout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organelle consisting of stacks of flat membranous sacs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hollow rod of tubulin that makes up part of the cytoskeleton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rod of actin proteins in the cytoplasm, making up part of the cytoskeleton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portion of endoplasmic reticulum with ribosomes attached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Cell </dc:title>
  <dcterms:created xsi:type="dcterms:W3CDTF">2021-10-20T03:32:19Z</dcterms:created>
  <dcterms:modified xsi:type="dcterms:W3CDTF">2021-10-20T03:32:19Z</dcterms:modified>
</cp:coreProperties>
</file>