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processor    </w:t>
      </w:r>
      <w:r>
        <w:t xml:space="preserve">   software    </w:t>
      </w:r>
      <w:r>
        <w:t xml:space="preserve">   solid state drive    </w:t>
      </w:r>
      <w:r>
        <w:t xml:space="preserve">   sound card    </w:t>
      </w:r>
      <w:r>
        <w:t xml:space="preserve">   speaker    </w:t>
      </w:r>
      <w:r>
        <w:t xml:space="preserve">   storage    </w:t>
      </w:r>
      <w:r>
        <w:t xml:space="preserve">   surge protectors    </w:t>
      </w:r>
      <w:r>
        <w:t xml:space="preserve">   system builder version    </w:t>
      </w:r>
      <w:r>
        <w:t xml:space="preserve">   system unit    </w:t>
      </w:r>
      <w:r>
        <w:t xml:space="preserve">   the brain    </w:t>
      </w:r>
      <w:r>
        <w:t xml:space="preserve">   The mouse    </w:t>
      </w:r>
      <w:r>
        <w:t xml:space="preserve">   video card    </w:t>
      </w:r>
      <w:r>
        <w:t xml:space="preserve">   video encoding    </w:t>
      </w:r>
      <w:r>
        <w:t xml:space="preserve">   web cam    </w:t>
      </w:r>
      <w:r>
        <w:t xml:space="preserve">   windows 8    </w:t>
      </w:r>
      <w:r>
        <w:t xml:space="preserve">   windows xp    </w:t>
      </w:r>
      <w:r>
        <w:t xml:space="preserve">   zip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Computer</dc:title>
  <dcterms:created xsi:type="dcterms:W3CDTF">2021-10-11T14:03:16Z</dcterms:created>
  <dcterms:modified xsi:type="dcterms:W3CDTF">2021-10-11T14:03:16Z</dcterms:modified>
</cp:coreProperties>
</file>