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Parts of the Courtroom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used to move the trial from where the crime took place to a new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group meets after the general election to vote for the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Sets the docket, maintains courtroom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time all of Western Europe was united under one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group decides if there is enough evidence to hold a trial.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Winning a primary by less than 51% of the total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key belief in our justice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Lying under oath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Most bills die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qualifications are needed for a supreme court judge?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person in charge of the courtroom, rules on objections and motions.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You enter your plea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crime for which the penalty could be prison time, even for a first offense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If a defendant refuses to answer any questions on the grounds that they may incriminate him/her, this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This group meets to work out the differences if both chambers of the legislative branch do not pass an identical bill.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This is a part of the 8th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This occurs when a jury can not agree on guilt or innocence.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president's check over the legislative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propaganda technique uses phrases which do not mean much, but sound good coming from the candidates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in charge of prosecuting a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amendment says there is a clear succession of power if the president dies or leaves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plea means that you do not plan to put on a defense (latin)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characteristic of a good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plaintiff in a criminal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Sworn evidence given by witnesses at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only crime mentioned in the constitution?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one reason third party candidates have trouble getting on the ballot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one of the rights in the sixth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an agreement entered into by the defense and prosecution where the defendant agrees to plead guilty to a lesser crime in exchange for a lighter sentence.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motion is filed to indicate the defendant can not participate in his own defense due to mental deficiency.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process is used to classify a witness as an expert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exam must all people who wish to become lawyers pass?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Maintains court order and security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Courtroom</dc:title>
  <dcterms:created xsi:type="dcterms:W3CDTF">2021-10-11T14:03:46Z</dcterms:created>
  <dcterms:modified xsi:type="dcterms:W3CDTF">2021-10-11T14:03:46Z</dcterms:modified>
</cp:coreProperties>
</file>