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Thigh    </w:t>
      </w:r>
      <w:r>
        <w:t xml:space="preserve">   Teats    </w:t>
      </w:r>
      <w:r>
        <w:t xml:space="preserve">   Tail Head    </w:t>
      </w:r>
      <w:r>
        <w:t xml:space="preserve">   Switch    </w:t>
      </w:r>
      <w:r>
        <w:t xml:space="preserve">   Stifle    </w:t>
      </w:r>
      <w:r>
        <w:t xml:space="preserve">   Rump    </w:t>
      </w:r>
      <w:r>
        <w:t xml:space="preserve">   Ribs    </w:t>
      </w:r>
      <w:r>
        <w:t xml:space="preserve">   Rear udder    </w:t>
      </w:r>
      <w:r>
        <w:t xml:space="preserve">   Pin bones    </w:t>
      </w:r>
      <w:r>
        <w:t xml:space="preserve">   Pastern    </w:t>
      </w:r>
      <w:r>
        <w:t xml:space="preserve">   Neck    </w:t>
      </w:r>
      <w:r>
        <w:t xml:space="preserve">   muzzle    </w:t>
      </w:r>
      <w:r>
        <w:t xml:space="preserve">   Mammary Veins    </w:t>
      </w:r>
      <w:r>
        <w:t xml:space="preserve">   Loin    </w:t>
      </w:r>
      <w:r>
        <w:t xml:space="preserve">   Knee    </w:t>
      </w:r>
      <w:r>
        <w:t xml:space="preserve">   Jaw    </w:t>
      </w:r>
      <w:r>
        <w:t xml:space="preserve">   Hoof    </w:t>
      </w:r>
      <w:r>
        <w:t xml:space="preserve">   Hip Hock    </w:t>
      </w:r>
      <w:r>
        <w:t xml:space="preserve">   Heel    </w:t>
      </w:r>
      <w:r>
        <w:t xml:space="preserve">   Heart Girth    </w:t>
      </w:r>
      <w:r>
        <w:t xml:space="preserve">   Fore Udder    </w:t>
      </w:r>
      <w:r>
        <w:t xml:space="preserve">   Flank    </w:t>
      </w:r>
      <w:r>
        <w:t xml:space="preserve">   dew claw    </w:t>
      </w:r>
      <w:r>
        <w:t xml:space="preserve">   Chine    </w:t>
      </w:r>
      <w:r>
        <w:t xml:space="preserve">   Barrel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Cow </dc:title>
  <dcterms:created xsi:type="dcterms:W3CDTF">2021-10-11T14:04:21Z</dcterms:created>
  <dcterms:modified xsi:type="dcterms:W3CDTF">2021-10-11T14:04:21Z</dcterms:modified>
</cp:coreProperties>
</file>