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Ear Canal    </w:t>
      </w:r>
      <w:r>
        <w:t xml:space="preserve">   Stapes    </w:t>
      </w:r>
      <w:r>
        <w:t xml:space="preserve">   Malleus    </w:t>
      </w:r>
      <w:r>
        <w:t xml:space="preserve">   Incus    </w:t>
      </w:r>
      <w:r>
        <w:t xml:space="preserve">   Anvil    </w:t>
      </w:r>
      <w:r>
        <w:t xml:space="preserve">   Tympanic Membrane    </w:t>
      </w:r>
      <w:r>
        <w:t xml:space="preserve">   Hammer    </w:t>
      </w:r>
      <w:r>
        <w:t xml:space="preserve">   Stirrup    </w:t>
      </w:r>
      <w:r>
        <w:t xml:space="preserve">   Ossicles    </w:t>
      </w:r>
      <w:r>
        <w:t xml:space="preserve">   Cochlea    </w:t>
      </w:r>
      <w:r>
        <w:t xml:space="preserve">   Auricle    </w:t>
      </w:r>
      <w:r>
        <w:t xml:space="preserve">   Pinna    </w:t>
      </w:r>
      <w:r>
        <w:t xml:space="preserve">   Outer Ear    </w:t>
      </w:r>
      <w:r>
        <w:t xml:space="preserve">   Inner Ear    </w:t>
      </w:r>
      <w:r>
        <w:t xml:space="preserve">   Eardrum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Ear</dc:title>
  <dcterms:created xsi:type="dcterms:W3CDTF">2021-10-11T14:03:58Z</dcterms:created>
  <dcterms:modified xsi:type="dcterms:W3CDTF">2021-10-11T14:03:58Z</dcterms:modified>
</cp:coreProperties>
</file>