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Earth + Landform Regions in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British Columbia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minerals are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travel routes across the Cordillera must run in an____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lowland but also a department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known valley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innuitian mountains are mainly composed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About 2,900 km thick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Mining town in the provinces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Underlying a majority of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Interior plains are often covered by ___ inland seas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Different rates of erosion caused?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highlands contain how many mountainous areas?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Great Lakes and St Lawrence Lowlands contain several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 high land, but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Lowlands contain ____ gas deposits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Covering mainly Saskatchewan and Alberta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St._____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landscape does the lowlands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H*O*M*E*S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dense centre of our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weather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71% covered by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Appalachian mountains are ____ than the Western Cordillera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Mining down in the territories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lowland, also somewhere cold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Earth + Landform Regions in Canada</dc:title>
  <dcterms:created xsi:type="dcterms:W3CDTF">2021-10-11T14:04:29Z</dcterms:created>
  <dcterms:modified xsi:type="dcterms:W3CDTF">2021-10-11T14:04:29Z</dcterms:modified>
</cp:coreProperties>
</file>