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Parts of the Eye and the 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eustachian tube    </w:t>
      </w:r>
      <w:r>
        <w:t xml:space="preserve">   eyes    </w:t>
      </w:r>
      <w:r>
        <w:t xml:space="preserve">   ears    </w:t>
      </w:r>
      <w:r>
        <w:t xml:space="preserve">   ear canal    </w:t>
      </w:r>
      <w:r>
        <w:t xml:space="preserve">   eardrum    </w:t>
      </w:r>
      <w:r>
        <w:t xml:space="preserve">   cochlea    </w:t>
      </w:r>
      <w:r>
        <w:t xml:space="preserve">   auditory nerve    </w:t>
      </w:r>
      <w:r>
        <w:t xml:space="preserve">   hammer    </w:t>
      </w:r>
      <w:r>
        <w:t xml:space="preserve">   anvil    </w:t>
      </w:r>
      <w:r>
        <w:t xml:space="preserve">   stirrup    </w:t>
      </w:r>
      <w:r>
        <w:t xml:space="preserve">   sclera    </w:t>
      </w:r>
      <w:r>
        <w:t xml:space="preserve">   cornea    </w:t>
      </w:r>
      <w:r>
        <w:t xml:space="preserve">   optic nerve    </w:t>
      </w:r>
      <w:r>
        <w:t xml:space="preserve">   iris    </w:t>
      </w:r>
      <w:r>
        <w:t xml:space="preserve">   pupil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Eye and the Ear</dc:title>
  <dcterms:created xsi:type="dcterms:W3CDTF">2021-10-11T14:03:32Z</dcterms:created>
  <dcterms:modified xsi:type="dcterms:W3CDTF">2021-10-11T14:03:32Z</dcterms:modified>
</cp:coreProperties>
</file>