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Female and Male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hair folicles inside the fallopian tubes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hole where a man's penis enters during sexual interaction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release semen during sexual interaction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Sperm have to go through me before getting to the penis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at the end of the fallopian tubes. I have finger-like extensions which help the egg make its way down the fallopian tubes and into the womb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egg is released from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store sperm whilst they mature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where sperm and male hormones are made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opening of the vagina and the end of the womb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tube which can release urine or sperm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muscular bag with a soft blood lining where a baby develops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Fallopian Tubes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mixture of sperm and nutritious fluids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bog made of skin holding the testicles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Female and Male Reproductive Systems</dc:title>
  <dcterms:created xsi:type="dcterms:W3CDTF">2021-10-11T14:03:39Z</dcterms:created>
  <dcterms:modified xsi:type="dcterms:W3CDTF">2021-10-11T14:03:39Z</dcterms:modified>
</cp:coreProperties>
</file>