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Arteries    </w:t>
      </w:r>
      <w:r>
        <w:t xml:space="preserve">   Sigmoid Valve    </w:t>
      </w:r>
      <w:r>
        <w:t xml:space="preserve">   Mitral Valve    </w:t>
      </w:r>
      <w:r>
        <w:t xml:space="preserve">   Blood Vessel    </w:t>
      </w:r>
      <w:r>
        <w:t xml:space="preserve">   Aorta    </w:t>
      </w:r>
      <w:r>
        <w:t xml:space="preserve">   Pulmonary    </w:t>
      </w:r>
      <w:r>
        <w:t xml:space="preserve">   Vena Cava    </w:t>
      </w:r>
      <w:r>
        <w:t xml:space="preserve">   Bicuspid    </w:t>
      </w:r>
      <w:r>
        <w:t xml:space="preserve">   Tricuspid    </w:t>
      </w:r>
      <w:r>
        <w:t xml:space="preserve">   Semilunar    </w:t>
      </w:r>
      <w:r>
        <w:t xml:space="preserve">   Ventricles    </w:t>
      </w:r>
      <w:r>
        <w:t xml:space="preserve">   Atria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Heart</dc:title>
  <dcterms:created xsi:type="dcterms:W3CDTF">2021-10-11T14:04:31Z</dcterms:created>
  <dcterms:modified xsi:type="dcterms:W3CDTF">2021-10-11T14:04:31Z</dcterms:modified>
</cp:coreProperties>
</file>