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Hoof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SUSPENSORY LIGAMENT    </w:t>
      </w:r>
      <w:r>
        <w:t xml:space="preserve">   SUPER DIGITAL FLEXOR TENDON    </w:t>
      </w:r>
      <w:r>
        <w:t xml:space="preserve">   DEEP DIGITAL FLEXOR TENDON    </w:t>
      </w:r>
      <w:r>
        <w:t xml:space="preserve">   PROXIMAL SESAMOID BONE    </w:t>
      </w:r>
      <w:r>
        <w:t xml:space="preserve">   NAVICULAR BONE    </w:t>
      </w:r>
      <w:r>
        <w:t xml:space="preserve">   PLANTAR CUSHION    </w:t>
      </w:r>
      <w:r>
        <w:t xml:space="preserve">   FROG    </w:t>
      </w:r>
      <w:r>
        <w:t xml:space="preserve">   COFFIN BONE    </w:t>
      </w:r>
      <w:r>
        <w:t xml:space="preserve">   SOLE    </w:t>
      </w:r>
      <w:r>
        <w:t xml:space="preserve">   HOOF WALL    </w:t>
      </w:r>
      <w:r>
        <w:t xml:space="preserve">   SENSITIVE LAMINAE    </w:t>
      </w:r>
      <w:r>
        <w:t xml:space="preserve">   CORONET    </w:t>
      </w:r>
      <w:r>
        <w:t xml:space="preserve">   SHORT PASTERN BONE    </w:t>
      </w:r>
      <w:r>
        <w:t xml:space="preserve">   LONG PASTERN BONE    </w:t>
      </w:r>
      <w:r>
        <w:t xml:space="preserve">   CANNON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Hoof</dc:title>
  <dcterms:created xsi:type="dcterms:W3CDTF">2021-10-11T14:04:17Z</dcterms:created>
  <dcterms:modified xsi:type="dcterms:W3CDTF">2021-10-11T14:04:17Z</dcterms:modified>
</cp:coreProperties>
</file>