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Knee    </w:t>
      </w:r>
      <w:r>
        <w:t xml:space="preserve">   Shoulder    </w:t>
      </w:r>
      <w:r>
        <w:t xml:space="preserve">   Withers    </w:t>
      </w:r>
      <w:r>
        <w:t xml:space="preserve">   Stifle    </w:t>
      </w:r>
      <w:r>
        <w:t xml:space="preserve">   Poll    </w:t>
      </w:r>
      <w:r>
        <w:t xml:space="preserve">   PointOfHip    </w:t>
      </w:r>
      <w:r>
        <w:t xml:space="preserve">   Pastern    </w:t>
      </w:r>
      <w:r>
        <w:t xml:space="preserve">   Nostril    </w:t>
      </w:r>
      <w:r>
        <w:t xml:space="preserve">   Neck    </w:t>
      </w:r>
      <w:r>
        <w:t xml:space="preserve">   Mane    </w:t>
      </w:r>
      <w:r>
        <w:t xml:space="preserve">   Hoof    </w:t>
      </w:r>
      <w:r>
        <w:t xml:space="preserve">   Hock    </w:t>
      </w:r>
      <w:r>
        <w:t xml:space="preserve">   Gaskin    </w:t>
      </w:r>
      <w:r>
        <w:t xml:space="preserve">   Forearm    </w:t>
      </w:r>
      <w:r>
        <w:t xml:space="preserve">   Flank    </w:t>
      </w:r>
      <w:r>
        <w:t xml:space="preserve">   Fetlock    </w:t>
      </w:r>
      <w:r>
        <w:t xml:space="preserve">   Eye    </w:t>
      </w:r>
      <w:r>
        <w:t xml:space="preserve">   Elbow    </w:t>
      </w:r>
      <w:r>
        <w:t xml:space="preserve">   Ear    </w:t>
      </w:r>
      <w:r>
        <w:t xml:space="preserve">   Dock    </w:t>
      </w:r>
      <w:r>
        <w:t xml:space="preserve">   Crest    </w:t>
      </w:r>
      <w:r>
        <w:t xml:space="preserve">   Coronet    </w:t>
      </w:r>
      <w:r>
        <w:t xml:space="preserve">   Chestnut    </w:t>
      </w:r>
      <w:r>
        <w:t xml:space="preserve">   Cannonbone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2021-10-11T14:04:15Z</dcterms:created>
  <dcterms:modified xsi:type="dcterms:W3CDTF">2021-10-11T14:04:15Z</dcterms:modified>
</cp:coreProperties>
</file>