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on each rear leg and when seen they look to jut towards the back of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part of the rump or buttocks of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area on the front legs of a horse between the knee and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on the hind leg of a horse between the stifle and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part of a back of a horse, behind the neck and between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both sides of the body where the hind legs join into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on a horse that is close to where the human shoulder would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foot of the horse or the part of the foot that touches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the neck on a horse where the mane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right between and behind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 round area of the horse's body below the back where the ribs are located.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2021-10-11T14:04:21Z</dcterms:created>
  <dcterms:modified xsi:type="dcterms:W3CDTF">2021-10-11T14:04:21Z</dcterms:modified>
</cp:coreProperties>
</file>