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ears    </w:t>
      </w:r>
      <w:r>
        <w:t xml:space="preserve">   hock    </w:t>
      </w:r>
      <w:r>
        <w:t xml:space="preserve">   tail    </w:t>
      </w:r>
      <w:r>
        <w:t xml:space="preserve">   haunches    </w:t>
      </w:r>
      <w:r>
        <w:t xml:space="preserve">   forearm    </w:t>
      </w:r>
      <w:r>
        <w:t xml:space="preserve">   croup    </w:t>
      </w:r>
      <w:r>
        <w:t xml:space="preserve">   gaskin    </w:t>
      </w:r>
      <w:r>
        <w:t xml:space="preserve">   poll    </w:t>
      </w:r>
      <w:r>
        <w:t xml:space="preserve">   barrel    </w:t>
      </w:r>
      <w:r>
        <w:t xml:space="preserve">   hoof    </w:t>
      </w:r>
      <w:r>
        <w:t xml:space="preserve">   neck    </w:t>
      </w:r>
      <w:r>
        <w:t xml:space="preserve">   fetlock    </w:t>
      </w:r>
      <w:r>
        <w:t xml:space="preserve">   knee    </w:t>
      </w:r>
      <w:r>
        <w:t xml:space="preserve">   muzzle    </w:t>
      </w:r>
      <w:r>
        <w:t xml:space="preserve">   hip    </w:t>
      </w:r>
      <w:r>
        <w:t xml:space="preserve">   eye    </w:t>
      </w:r>
      <w:r>
        <w:t xml:space="preserve">   forelock    </w:t>
      </w:r>
      <w:r>
        <w:t xml:space="preserve">   shoulder    </w:t>
      </w:r>
      <w:r>
        <w:t xml:space="preserve">   pastern    </w:t>
      </w:r>
      <w:r>
        <w:t xml:space="preserve">   stifle    </w:t>
      </w:r>
      <w:r>
        <w:t xml:space="preserve">   frog    </w:t>
      </w:r>
      <w:r>
        <w:t xml:space="preserve">   coronet    </w:t>
      </w:r>
      <w:r>
        <w:t xml:space="preserve">   wither    </w:t>
      </w:r>
      <w:r>
        <w:t xml:space="preserve">   cannon    </w:t>
      </w:r>
      <w:r>
        <w:t xml:space="preserve">   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2021-10-11T14:04:23Z</dcterms:created>
  <dcterms:modified xsi:type="dcterms:W3CDTF">2021-10-11T14:04:23Z</dcterms:modified>
</cp:coreProperties>
</file>