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we enter God's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Members of the congregation bring bread, wine, and offerings to the 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explanation of God's Word given by the priest with application of our daily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of our beliefs that is a response to 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__ as we leave the pew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at the entrance to each Catholic Church; reminds us of our baptismal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"Peace be with you" - "and with your spirit"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we gather together in God's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Eucharist is received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response that is sung or recited that comes from the Book of Psalms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from the Latin "genu flexo" meaning "on blended knee"; knee must touch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 vary with the theme of each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Designated person welcomes everyone and announces the entry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sign confesses faith in both the Holy Trinity and the Redemption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priest offers a short prayer and a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prayer sinfulness is acknowledged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Focal point of the entire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posture of both penance and adoration.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song of praise which means "Praise Yahweh!"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Must ___ at the moment of reception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Mass</dc:title>
  <dcterms:created xsi:type="dcterms:W3CDTF">2021-10-11T14:03:41Z</dcterms:created>
  <dcterms:modified xsi:type="dcterms:W3CDTF">2021-10-11T14:03:41Z</dcterms:modified>
</cp:coreProperties>
</file>