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of the churches calendar when the Gloria is not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priest offers us the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celebratory song giving praise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 and listening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moment the bread and wine are turned into the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the blessed sacraments are kept on the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blessed sacrament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examine our conscience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mass that is read from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mass that is read from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to us by Jesus "Our Father who art in heaven.."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priest talks to us about the readings and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by the priest and is usually from the book of Matthew, Mark ,Luke 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celebration of the Eucharist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Mass</dc:title>
  <dcterms:created xsi:type="dcterms:W3CDTF">2022-09-03T15:36:50Z</dcterms:created>
  <dcterms:modified xsi:type="dcterms:W3CDTF">2022-09-03T15:36:50Z</dcterms:modified>
</cp:coreProperties>
</file>