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stage clips    </w:t>
      </w:r>
      <w:r>
        <w:t xml:space="preserve">   light    </w:t>
      </w:r>
      <w:r>
        <w:t xml:space="preserve">   nosepiece    </w:t>
      </w:r>
      <w:r>
        <w:t xml:space="preserve">   stage    </w:t>
      </w:r>
      <w:r>
        <w:t xml:space="preserve">   fine adjustment    </w:t>
      </w:r>
      <w:r>
        <w:t xml:space="preserve">   coarse adjustment    </w:t>
      </w:r>
      <w:r>
        <w:t xml:space="preserve">   base    </w:t>
      </w:r>
      <w:r>
        <w:t xml:space="preserve">   arm    </w:t>
      </w:r>
      <w:r>
        <w:t xml:space="preserve">   bodytube    </w:t>
      </w:r>
      <w:r>
        <w:t xml:space="preserve">   diaphragm    </w:t>
      </w:r>
      <w:r>
        <w:t xml:space="preserve">   objectives    </w:t>
      </w:r>
      <w:r>
        <w:t xml:space="preserve">   ocular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Microscope</dc:title>
  <dcterms:created xsi:type="dcterms:W3CDTF">2021-10-11T14:04:17Z</dcterms:created>
  <dcterms:modified xsi:type="dcterms:W3CDTF">2021-10-11T14:04:17Z</dcterms:modified>
</cp:coreProperties>
</file>