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light that passes up through the bottom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 light onto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surface that holds the slide with the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revolving circular structure containing the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hold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the amount of light that passes through the bottom of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lens that recieves light from to form a magnified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the stage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 extending from eyepiece to to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turns power on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a lens that magnifies 10x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the stage 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inventor of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hold the slide on the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Microscope</dc:title>
  <dcterms:created xsi:type="dcterms:W3CDTF">2021-10-11T14:03:51Z</dcterms:created>
  <dcterms:modified xsi:type="dcterms:W3CDTF">2021-10-11T14:03:51Z</dcterms:modified>
</cp:coreProperties>
</file>