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Nail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additional or excessive skin that overlaps onto the sides of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skin that overlaps onto the side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extends beyond the fingertip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whitish, half moon shape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 the nail bed and matrix to the bone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 between the free edge and fingertip of the natural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translucent portion of the nail, extending from the nail root to the free 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pocket like fold of skin that holds the nail root and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layer of skin cells between the nail bed and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living epidermis extending around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skin at the base of the nail plate that partially overlaps the lunula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portion of the nail plate hidden under a fold of skin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 folds that form the nail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part of the nail bed that extends below the nail root and helps produce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slits or grooves on the sides of the nail that allow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 that the nail plate rests upon as it grows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Nail</dc:title>
  <dcterms:created xsi:type="dcterms:W3CDTF">2021-10-11T14:05:13Z</dcterms:created>
  <dcterms:modified xsi:type="dcterms:W3CDTF">2021-10-11T14:05:13Z</dcterms:modified>
</cp:coreProperties>
</file>