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Parts of the Pig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Bacon    </w:t>
      </w:r>
      <w:r>
        <w:t xml:space="preserve">   Boston Butt    </w:t>
      </w:r>
      <w:r>
        <w:t xml:space="preserve">   Center Loin    </w:t>
      </w:r>
      <w:r>
        <w:t xml:space="preserve">   Ear    </w:t>
      </w:r>
      <w:r>
        <w:t xml:space="preserve">   Foot    </w:t>
      </w:r>
      <w:r>
        <w:t xml:space="preserve">   Ham    </w:t>
      </w:r>
      <w:r>
        <w:t xml:space="preserve">   Head    </w:t>
      </w:r>
      <w:r>
        <w:t xml:space="preserve">   Hock    </w:t>
      </w:r>
      <w:r>
        <w:t xml:space="preserve">   Oink    </w:t>
      </w:r>
      <w:r>
        <w:t xml:space="preserve">   Ribs    </w:t>
      </w:r>
      <w:r>
        <w:t xml:space="preserve">   Rump    </w:t>
      </w:r>
      <w:r>
        <w:t xml:space="preserve">   Shankend    </w:t>
      </w:r>
      <w:r>
        <w:t xml:space="preserve">   Shoulder    </w:t>
      </w:r>
      <w:r>
        <w:t xml:space="preserve">   Spareribs    </w:t>
      </w:r>
      <w:r>
        <w:t xml:space="preserve">   Tenderloin    </w:t>
      </w:r>
      <w:r>
        <w:t xml:space="preserve">   Tusks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Pig</dc:title>
  <dcterms:created xsi:type="dcterms:W3CDTF">2021-10-11T14:04:03Z</dcterms:created>
  <dcterms:modified xsi:type="dcterms:W3CDTF">2021-10-11T14:04:03Z</dcterms:modified>
</cp:coreProperties>
</file>