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Sanctuary and Church Etiquette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vestibule,  lobby or entrance hall leading into the nave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low rail where communicants kneel; it divides the Nave from the Chancel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Raised area, sacred place in the house of worship (place for Holy communion)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passage of the church which connects the entrance hall with the Altar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Holy Communion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Elevated platform, lectern or stand used in preaching; where ministers sit during worship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gallery for a group of church singers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container for water to be used in the Sacrament of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space around the altar of a church enclosed by a railing to pray; it includes the altar, altar rail,  pulpit area, podium and choir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elevated structure before which prayer may  be enacted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altar used to celebrate Holy Communion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essential body of the Church where the congregation is seated; from the narthex to the chancel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Sanctuary and Church Etiquette</dc:title>
  <dcterms:created xsi:type="dcterms:W3CDTF">2021-10-11T14:03:43Z</dcterms:created>
  <dcterms:modified xsi:type="dcterms:W3CDTF">2021-10-11T14:03:43Z</dcterms:modified>
</cp:coreProperties>
</file>