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oficina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clase/aula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laboratory of computors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laboratorio de computadoras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biblioteca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class/classroom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gimnasio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music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aula de musica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cafeteria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book store/library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gymnasium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cafeteria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School</dc:title>
  <dcterms:created xsi:type="dcterms:W3CDTF">2021-10-11T14:03:46Z</dcterms:created>
  <dcterms:modified xsi:type="dcterms:W3CDTF">2021-10-11T14:03:46Z</dcterms:modified>
</cp:coreProperties>
</file>