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Skeleton</w:t>
      </w:r>
    </w:p>
    <w:p>
      <w:pPr>
        <w:pStyle w:val="Questions"/>
      </w:pPr>
      <w:r>
        <w:t xml:space="preserve">1. eiohgthbn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ocaelrlonb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bcknaebo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hnbesoni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ofrarem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hslduore debal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lksul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rppue 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teobsanreb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ibr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sepvil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kpnceea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awj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Skeleton</dc:title>
  <dcterms:created xsi:type="dcterms:W3CDTF">2021-10-11T14:05:02Z</dcterms:created>
  <dcterms:modified xsi:type="dcterms:W3CDTF">2021-10-11T14:05:02Z</dcterms:modified>
</cp:coreProperties>
</file>