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Parts of the Staff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space between two bar lines.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clef used by Tubas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time signature, or what tells you how many beats are in a measure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collection of sharps or flats that tell what notes are always altered.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single verticle line, separating music into measures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Breath marks look like what symbol?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_______________ Barline can signal a change in sections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4 is on the bottom of the time signature, a ______________ note gets one beat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Extra-thick Barlines with dots mean to ________ the entire section.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clef used by Flutes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five lines and four spaces on which music is written is called a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_________ Barline signals the end of the song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Staff</dc:title>
  <dcterms:created xsi:type="dcterms:W3CDTF">2021-10-11T14:03:50Z</dcterms:created>
  <dcterms:modified xsi:type="dcterms:W3CDTF">2021-10-11T14:03:50Z</dcterms:modified>
</cp:coreProperties>
</file>