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passage leading upward into the auditorium or stage from the lower floors.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Ramp in the sealing from which technical apparatus can be controlled.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curtains that hide the wings from the rest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audience 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passage used to move from SL to SR without being seen by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parts of the stage used by cast and crew, unseen to the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of musicians sitting in the pit.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extended part of the performance space in front of the proscenium.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stage where the audience sits around three sides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Arch around the stage in western theatres.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backstage areas to the sides of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outdoor performance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slope in the performance space or auditorium.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curtains that hang from the top of the stage to hide the lighting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theatre in the 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Stage</dc:title>
  <dcterms:created xsi:type="dcterms:W3CDTF">2021-10-11T14:04:53Z</dcterms:created>
  <dcterms:modified xsi:type="dcterms:W3CDTF">2021-10-11T14:04:53Z</dcterms:modified>
</cp:coreProperties>
</file>