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Violin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screw    </w:t>
      </w:r>
      <w:r>
        <w:t xml:space="preserve">   frog    </w:t>
      </w:r>
      <w:r>
        <w:t xml:space="preserve">   stick    </w:t>
      </w:r>
      <w:r>
        <w:t xml:space="preserve">   hair    </w:t>
      </w:r>
      <w:r>
        <w:t xml:space="preserve">   tip    </w:t>
      </w:r>
      <w:r>
        <w:t xml:space="preserve">   fholes    </w:t>
      </w:r>
      <w:r>
        <w:t xml:space="preserve">   chinrest    </w:t>
      </w:r>
      <w:r>
        <w:t xml:space="preserve">   finetuners    </w:t>
      </w:r>
      <w:r>
        <w:t xml:space="preserve">   tailpiece    </w:t>
      </w:r>
      <w:r>
        <w:t xml:space="preserve">   bridge    </w:t>
      </w:r>
      <w:r>
        <w:t xml:space="preserve">   fingerboard    </w:t>
      </w:r>
      <w:r>
        <w:t xml:space="preserve">   neck    </w:t>
      </w:r>
      <w:r>
        <w:t xml:space="preserve">   pegbox    </w:t>
      </w:r>
      <w:r>
        <w:t xml:space="preserve">   scroll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Violin</dc:title>
  <dcterms:created xsi:type="dcterms:W3CDTF">2021-10-11T14:04:33Z</dcterms:created>
  <dcterms:modified xsi:type="dcterms:W3CDTF">2021-10-11T14:04:33Z</dcterms:modified>
</cp:coreProperties>
</file>