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THANKSGIVING    </w:t>
      </w:r>
      <w:r>
        <w:t xml:space="preserve">   HALLOWEEN    </w:t>
      </w:r>
      <w:r>
        <w:t xml:space="preserve">   LABOR DAY    </w:t>
      </w:r>
      <w:r>
        <w:t xml:space="preserve">   FOURTH OF JULY    </w:t>
      </w:r>
      <w:r>
        <w:t xml:space="preserve">   FATHER'S DAY    </w:t>
      </w:r>
      <w:r>
        <w:t xml:space="preserve">   MEMORIAL DAY    </w:t>
      </w:r>
      <w:r>
        <w:t xml:space="preserve">   MOTHER'S DAY    </w:t>
      </w:r>
      <w:r>
        <w:t xml:space="preserve">   EASTER    </w:t>
      </w:r>
      <w:r>
        <w:t xml:space="preserve">   ST PATRICK'S DAY    </w:t>
      </w:r>
      <w:r>
        <w:t xml:space="preserve">   VALENTINES DAY    </w:t>
      </w:r>
      <w:r>
        <w:t xml:space="preserve">   NEW YEARS DAY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Year</dc:title>
  <dcterms:created xsi:type="dcterms:W3CDTF">2021-10-11T14:03:31Z</dcterms:created>
  <dcterms:modified xsi:type="dcterms:W3CDTF">2021-10-11T14:03:31Z</dcterms:modified>
</cp:coreProperties>
</file>