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pieds    </w:t>
      </w:r>
      <w:r>
        <w:t xml:space="preserve">   jambes    </w:t>
      </w:r>
      <w:r>
        <w:t xml:space="preserve">   ventre    </w:t>
      </w:r>
      <w:r>
        <w:t xml:space="preserve">   coudes    </w:t>
      </w:r>
      <w:r>
        <w:t xml:space="preserve">   bras    </w:t>
      </w:r>
      <w:r>
        <w:t xml:space="preserve">   mains    </w:t>
      </w:r>
      <w:r>
        <w:t xml:space="preserve">   cou    </w:t>
      </w:r>
      <w:r>
        <w:t xml:space="preserve">   oreilles    </w:t>
      </w:r>
      <w:r>
        <w:t xml:space="preserve">   cheveux    </w:t>
      </w:r>
      <w:r>
        <w:t xml:space="preserve">   bouche    </w:t>
      </w:r>
      <w:r>
        <w:t xml:space="preserve">   yeux    </w:t>
      </w:r>
      <w:r>
        <w:t xml:space="preserve">   nez    </w:t>
      </w:r>
      <w:r>
        <w:t xml:space="preserve">   tete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</dc:title>
  <dcterms:created xsi:type="dcterms:W3CDTF">2021-10-11T14:04:30Z</dcterms:created>
  <dcterms:modified xsi:type="dcterms:W3CDTF">2021-10-11T14:04:30Z</dcterms:modified>
</cp:coreProperties>
</file>