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remember things and make decisions with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your headphones on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get a really bad sunburn on them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does not work well when you are sick or have a cold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Spiders have 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hold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people have hair on top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hurts a lot in the morning if you sleep in a bad position at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fingers but on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put makeup on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body</dc:title>
  <dcterms:created xsi:type="dcterms:W3CDTF">2021-10-11T14:04:56Z</dcterms:created>
  <dcterms:modified xsi:type="dcterms:W3CDTF">2021-10-11T14:04:56Z</dcterms:modified>
</cp:coreProperties>
</file>