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specialist who treats kidney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 for visual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pertaining to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swollen, twisted, varicose veins in the rectal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difficulty in swallowing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procedure which removes fluid from your chest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loose, watery stools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2nd finger in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joint between arm and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chronic degenerative disease of liver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tumor in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yellow eyes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body</dc:title>
  <dcterms:created xsi:type="dcterms:W3CDTF">2021-10-11T14:03:50Z</dcterms:created>
  <dcterms:modified xsi:type="dcterms:W3CDTF">2021-10-11T14:03:50Z</dcterms:modified>
</cp:coreProperties>
</file>