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 /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mejillas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barbilla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dedos de los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lengua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pestanas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ombligo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nariz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pulgar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 / partes del cuerpo</dc:title>
  <dcterms:created xsi:type="dcterms:W3CDTF">2021-10-11T14:04:44Z</dcterms:created>
  <dcterms:modified xsi:type="dcterms:W3CDTF">2021-10-11T14:04:44Z</dcterms:modified>
</cp:coreProperties>
</file>