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released to feel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deals with thoughts and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connection of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helps with everyday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Brain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responsible for the body's physical systems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 the need to do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stores long term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Takes care of breathing and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with planning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brain</dc:title>
  <dcterms:created xsi:type="dcterms:W3CDTF">2021-10-11T14:04:06Z</dcterms:created>
  <dcterms:modified xsi:type="dcterms:W3CDTF">2021-10-11T14:04:06Z</dcterms:modified>
</cp:coreProperties>
</file>