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CSF from the third to fourth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involved with perception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directly inferior to the medulla oblangata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the inside of the brain, axons are myelinated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the superior and inferior colliculi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involved with complex motor movement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relays information from cerebellum to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surrounds lateral ventricles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lobe involved with perception of hearing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up of gyri and sulci, involved in higher order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on the outside of the brain, axons are non-myelinated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for communication between the left and right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located in the cerebellum for processing, white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controls breathing, heart rate, blood pressure and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connects the hypothalamus to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lobe involved with perception of 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splits the brain into left and right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controls involuntary eye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covering of the brain, looks like a spider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thickest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two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 involved with voluntary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splits the brain horizontally into motor versus sensory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capillaries that make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eating, drinking and sexual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emotion, motivation and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the hormones melatonin and seratonin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controls involuntary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vacuum sealed to the outside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2021-10-11T14:04:51Z</dcterms:created>
  <dcterms:modified xsi:type="dcterms:W3CDTF">2021-10-11T14:04:51Z</dcterms:modified>
</cp:coreProperties>
</file>