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brain </w:t>
      </w:r>
    </w:p>
    <w:p>
      <w:pPr>
        <w:pStyle w:val="Questions"/>
      </w:pPr>
      <w:r>
        <w:t xml:space="preserve">1. CAUPPHOPISM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CIOCIATLP LOEB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AMSTHLUA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MOHYUHTASLAP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DAGLMAYA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PNSO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CERELEUMBL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TRCRLUAEI OIFNROTMA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ULEMDLA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AFRNTOL OELB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RITAEPLA EBLO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OPMLEART LEBO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 </dc:title>
  <dcterms:created xsi:type="dcterms:W3CDTF">2021-10-11T14:03:22Z</dcterms:created>
  <dcterms:modified xsi:type="dcterms:W3CDTF">2021-10-11T14:03:22Z</dcterms:modified>
</cp:coreProperties>
</file>