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brain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integrate motor, sensory, and cognitive performances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serves as a vital connection point between the other major regions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digestion, sneezing and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 processing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thought, memory and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your growing and maturing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messages to and from the brain and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sleep, respiration, swallowing and bladder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Interpreting touch, vision and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pump blood into systemic and pulmonary circulations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controls your thinking, voluntary movements, language, reasoning, and perception. In higher mammals the cortex looks like it has lots of wrinkles, grooves and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 with the cerebellum to coordinate fine motions, such as fingertip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breathing, heart rate and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Forms and stores your memories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Temperature, hunger and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hearing, learning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control of most bodily functions, including awareness, movements, sensations, thoughts, speech,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of our emotions, learning,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maintaining vital body functions, such as breathing, digestion and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relay motor and sensory signals to the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regulate metabolism, growth and development, tissue function, sexual function, reproduction, sleep, and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balance and coordination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control your emotions such as regulating when you're happy or 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 and functions</dc:title>
  <dcterms:created xsi:type="dcterms:W3CDTF">2021-10-11T14:04:27Z</dcterms:created>
  <dcterms:modified xsi:type="dcterms:W3CDTF">2021-10-11T14:04:27Z</dcterms:modified>
</cp:coreProperties>
</file>